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2-14-2806/2026</w:t>
      </w:r>
    </w:p>
    <w:p>
      <w:pPr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</w:t>
      </w:r>
      <w:r>
        <w:rPr>
          <w:rFonts w:ascii="Times New Roman" w:eastAsia="Times New Roman" w:hAnsi="Times New Roman" w:cs="Times New Roman"/>
          <w:sz w:val="26"/>
          <w:szCs w:val="26"/>
        </w:rPr>
        <w:t>80-01-2025-005404-25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Style w:val="cat-OrganizationNamegrp-11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Муминзода </w:t>
      </w:r>
      <w:r>
        <w:rPr>
          <w:rStyle w:val="cat-FIOgrp-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ущерба, причиненного в результате противоправных действий,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1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Муминзода </w:t>
      </w:r>
      <w:r>
        <w:rPr>
          <w:rStyle w:val="cat-FIOgrp-4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ущерба, причиненного в 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ультате противоправных действий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Муминзода </w:t>
      </w:r>
      <w:r>
        <w:rPr>
          <w:rStyle w:val="cat-FIOgrp-4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1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1027806865481 ИНН 7813171100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ущерб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противоправных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6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пошлины в размере </w:t>
      </w:r>
      <w:r>
        <w:rPr>
          <w:rStyle w:val="cat-Sumgrp-7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Style w:val="cat-Sumgrp-8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z w:val="28"/>
          <w:szCs w:val="28"/>
        </w:rPr>
        <w:t>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5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5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831642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rplc-5">
    <w:name w:val="cat-FIO grp-3 rplc-5"/>
    <w:basedOn w:val="DefaultParagraphFont"/>
  </w:style>
  <w:style w:type="character" w:customStyle="1" w:styleId="cat-OrganizationNamegrp-11rplc-6">
    <w:name w:val="cat-OrganizationName grp-11 rplc-6"/>
    <w:basedOn w:val="DefaultParagraphFont"/>
  </w:style>
  <w:style w:type="character" w:customStyle="1" w:styleId="cat-FIOgrp-4rplc-7">
    <w:name w:val="cat-FIO grp-4 rplc-7"/>
    <w:basedOn w:val="DefaultParagraphFont"/>
  </w:style>
  <w:style w:type="character" w:customStyle="1" w:styleId="cat-OrganizationNamegrp-11rplc-8">
    <w:name w:val="cat-OrganizationName grp-11 rplc-8"/>
    <w:basedOn w:val="DefaultParagraphFont"/>
  </w:style>
  <w:style w:type="character" w:customStyle="1" w:styleId="cat-FIOgrp-4rplc-9">
    <w:name w:val="cat-FIO grp-4 rplc-9"/>
    <w:basedOn w:val="DefaultParagraphFont"/>
  </w:style>
  <w:style w:type="character" w:customStyle="1" w:styleId="cat-FIOgrp-4rplc-10">
    <w:name w:val="cat-FIO grp-4 rplc-10"/>
    <w:basedOn w:val="DefaultParagraphFont"/>
  </w:style>
  <w:style w:type="character" w:customStyle="1" w:styleId="cat-PassportDatagrp-10rplc-11">
    <w:name w:val="cat-PassportData grp-10 rplc-11"/>
    <w:basedOn w:val="DefaultParagraphFont"/>
  </w:style>
  <w:style w:type="character" w:customStyle="1" w:styleId="cat-ExternalSystemDefinedgrp-14rplc-12">
    <w:name w:val="cat-ExternalSystemDefined grp-14 rplc-12"/>
    <w:basedOn w:val="DefaultParagraphFont"/>
  </w:style>
  <w:style w:type="character" w:customStyle="1" w:styleId="cat-OrganizationNamegrp-11rplc-13">
    <w:name w:val="cat-OrganizationName grp-11 rplc-13"/>
    <w:basedOn w:val="DefaultParagraphFont"/>
  </w:style>
  <w:style w:type="character" w:customStyle="1" w:styleId="cat-Sumgrp-6rplc-14">
    <w:name w:val="cat-Sum grp-6 rplc-14"/>
    <w:basedOn w:val="DefaultParagraphFont"/>
  </w:style>
  <w:style w:type="character" w:customStyle="1" w:styleId="cat-Sumgrp-7rplc-15">
    <w:name w:val="cat-Sum grp-7 rplc-15"/>
    <w:basedOn w:val="DefaultParagraphFont"/>
  </w:style>
  <w:style w:type="character" w:customStyle="1" w:styleId="cat-Sumgrp-8rplc-16">
    <w:name w:val="cat-Sum grp-8 rplc-16"/>
    <w:basedOn w:val="DefaultParagraphFont"/>
  </w:style>
  <w:style w:type="character" w:customStyle="1" w:styleId="cat-Sumgrp-9rplc-17">
    <w:name w:val="cat-Sum grp-9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FIOgrp-5rplc-19">
    <w:name w:val="cat-FIO grp-5 rplc-19"/>
    <w:basedOn w:val="DefaultParagraphFont"/>
  </w:style>
  <w:style w:type="character" w:customStyle="1" w:styleId="cat-FIOgrp-5rplc-20">
    <w:name w:val="cat-FIO grp-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8B6F0-A3DB-4D57-A7D6-3FBE000EA68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